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D375" w14:textId="46A4A7F7" w:rsidR="00A5579F" w:rsidRPr="002D5102" w:rsidRDefault="00000000" w:rsidP="002D5102">
      <w:pPr>
        <w:pStyle w:val="Subtitle"/>
        <w:spacing w:after="0" w:line="240" w:lineRule="auto"/>
        <w:rPr>
          <w:rFonts w:ascii="Times New Roman" w:hAnsi="Times New Roman" w:cs="Times New Roman"/>
        </w:rPr>
      </w:pPr>
      <w:bookmarkStart w:id="0" w:name="_Hlk212207167"/>
      <w:r w:rsidRPr="002D5102">
        <w:rPr>
          <w:rFonts w:ascii="Times New Roman" w:hAnsi="Times New Roman" w:cs="Times New Roman"/>
        </w:rPr>
        <w:t>1st International Conference on Sustainability-Oriented Learning for a Viable Earth</w:t>
      </w:r>
      <w:r w:rsidR="002D5102">
        <w:rPr>
          <w:rFonts w:ascii="Times New Roman" w:hAnsi="Times New Roman" w:cs="Times New Roman"/>
        </w:rPr>
        <w:t>:</w:t>
      </w:r>
      <w:r w:rsidRPr="002D5102">
        <w:rPr>
          <w:rFonts w:ascii="Times New Roman" w:hAnsi="Times New Roman" w:cs="Times New Roman"/>
        </w:rPr>
        <w:t xml:space="preserve"> </w:t>
      </w:r>
      <w:r w:rsidR="002D5102" w:rsidRPr="002D5102">
        <w:rPr>
          <w:rFonts w:ascii="Times New Roman" w:hAnsi="Times New Roman" w:cs="Times New Roman"/>
        </w:rPr>
        <w:t xml:space="preserve">An Inter-Disciplinary </w:t>
      </w:r>
      <w:r w:rsidR="002D5102">
        <w:rPr>
          <w:rFonts w:ascii="Times New Roman" w:hAnsi="Times New Roman" w:cs="Times New Roman"/>
        </w:rPr>
        <w:t xml:space="preserve">Perspective </w:t>
      </w:r>
      <w:r w:rsidR="002D5102" w:rsidRPr="002D5102">
        <w:rPr>
          <w:rFonts w:ascii="Times New Roman" w:hAnsi="Times New Roman" w:cs="Times New Roman"/>
        </w:rPr>
        <w:t>(SOLVE 2026)</w:t>
      </w:r>
    </w:p>
    <w:p w14:paraId="7ADFF5DC" w14:textId="77777777" w:rsidR="00A5579F" w:rsidRPr="002D5102" w:rsidRDefault="00000000" w:rsidP="002D5102">
      <w:pPr>
        <w:pStyle w:val="Subtitle"/>
        <w:spacing w:after="0" w:line="240" w:lineRule="auto"/>
        <w:rPr>
          <w:rFonts w:ascii="Times New Roman" w:hAnsi="Times New Roman" w:cs="Times New Roman"/>
        </w:rPr>
      </w:pPr>
      <w:r w:rsidRPr="002D5102">
        <w:rPr>
          <w:rFonts w:ascii="Times New Roman" w:hAnsi="Times New Roman" w:cs="Times New Roman"/>
        </w:rPr>
        <w:t>Dates: 26th–28th February 2026 | Venue: VITAM, Berhampur, Odisha, India</w:t>
      </w:r>
    </w:p>
    <w:bookmarkEnd w:id="0"/>
    <w:p w14:paraId="7CE7E843" w14:textId="77777777" w:rsidR="00A5579F" w:rsidRPr="002D5102" w:rsidRDefault="00000000" w:rsidP="002D5102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Authors and Affiliations</w:t>
      </w:r>
    </w:p>
    <w:p w14:paraId="67C64F8B" w14:textId="77777777" w:rsidR="00A5579F" w:rsidRPr="002D5102" w:rsidRDefault="00000000" w:rsidP="002D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Author 1 Name – Affiliation, Department, Institution, City, Country, Email</w:t>
      </w:r>
    </w:p>
    <w:p w14:paraId="3DE6756B" w14:textId="77777777" w:rsidR="00A5579F" w:rsidRPr="002D5102" w:rsidRDefault="00000000" w:rsidP="002D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Author 2 Name – Affiliation, Department, Institution, City, Country, Email</w:t>
      </w:r>
    </w:p>
    <w:p w14:paraId="4D334F41" w14:textId="77777777" w:rsidR="00A5579F" w:rsidRPr="002D5102" w:rsidRDefault="00000000" w:rsidP="002D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*(List all authors; indicate corresponding author with *)</w:t>
      </w:r>
    </w:p>
    <w:p w14:paraId="44745218" w14:textId="77777777" w:rsidR="00A5579F" w:rsidRPr="002D5102" w:rsidRDefault="00000000" w:rsidP="002D5102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Abstract</w:t>
      </w:r>
    </w:p>
    <w:p w14:paraId="3D7E489F" w14:textId="4FE8AB2F" w:rsidR="00A5579F" w:rsidRPr="002D5102" w:rsidRDefault="00000000" w:rsidP="002D5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Provide a concise summary of the research, highlighting objectives, methodology, main results, and conclusions. (250</w:t>
      </w:r>
      <w:r w:rsidR="002D5102" w:rsidRPr="002D5102">
        <w:rPr>
          <w:rFonts w:ascii="Times New Roman" w:hAnsi="Times New Roman" w:cs="Times New Roman"/>
          <w:sz w:val="24"/>
          <w:szCs w:val="24"/>
        </w:rPr>
        <w:t>-300</w:t>
      </w:r>
      <w:r w:rsidRPr="002D5102">
        <w:rPr>
          <w:rFonts w:ascii="Times New Roman" w:hAnsi="Times New Roman" w:cs="Times New Roman"/>
          <w:sz w:val="24"/>
          <w:szCs w:val="24"/>
        </w:rPr>
        <w:t xml:space="preserve"> words)</w:t>
      </w:r>
    </w:p>
    <w:p w14:paraId="30B4D6CD" w14:textId="01CE4428" w:rsidR="00A5579F" w:rsidRPr="002D5102" w:rsidRDefault="00000000" w:rsidP="002D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 xml:space="preserve">Keywords: </w:t>
      </w:r>
      <w:r w:rsidR="002D5102">
        <w:rPr>
          <w:rFonts w:ascii="Times New Roman" w:hAnsi="Times New Roman" w:cs="Times New Roman"/>
          <w:sz w:val="24"/>
          <w:szCs w:val="24"/>
        </w:rPr>
        <w:t>4</w:t>
      </w:r>
      <w:r w:rsidRPr="002D5102">
        <w:rPr>
          <w:rFonts w:ascii="Times New Roman" w:hAnsi="Times New Roman" w:cs="Times New Roman"/>
          <w:sz w:val="24"/>
          <w:szCs w:val="24"/>
        </w:rPr>
        <w:t>–6 keywords separated by commas</w:t>
      </w:r>
    </w:p>
    <w:p w14:paraId="24A1448D" w14:textId="77777777" w:rsidR="00A5579F" w:rsidRPr="002D5102" w:rsidRDefault="00000000" w:rsidP="002D5102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1. Introduction</w:t>
      </w:r>
    </w:p>
    <w:p w14:paraId="59CF930A" w14:textId="77777777" w:rsidR="00A5579F" w:rsidRPr="002D5102" w:rsidRDefault="00000000" w:rsidP="002D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Write content here...</w:t>
      </w:r>
    </w:p>
    <w:p w14:paraId="0B48BADB" w14:textId="77777777" w:rsidR="00A5579F" w:rsidRPr="002D5102" w:rsidRDefault="00000000" w:rsidP="002D5102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2. Literature Review (optional)</w:t>
      </w:r>
    </w:p>
    <w:p w14:paraId="00351D55" w14:textId="77777777" w:rsidR="00A5579F" w:rsidRPr="002D5102" w:rsidRDefault="00000000" w:rsidP="002D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Write content here...</w:t>
      </w:r>
    </w:p>
    <w:p w14:paraId="10B2FB15" w14:textId="77777777" w:rsidR="00A5579F" w:rsidRPr="002D5102" w:rsidRDefault="00000000" w:rsidP="002D5102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3. Methodology</w:t>
      </w:r>
    </w:p>
    <w:p w14:paraId="3D5706C2" w14:textId="77777777" w:rsidR="00A5579F" w:rsidRPr="002D5102" w:rsidRDefault="00000000" w:rsidP="002D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Write content here...</w:t>
      </w:r>
    </w:p>
    <w:p w14:paraId="4EAB162D" w14:textId="77777777" w:rsidR="00A5579F" w:rsidRPr="002D5102" w:rsidRDefault="00000000" w:rsidP="002D5102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4. Results and Discussion</w:t>
      </w:r>
    </w:p>
    <w:p w14:paraId="147E9644" w14:textId="77777777" w:rsidR="00A5579F" w:rsidRPr="002D5102" w:rsidRDefault="00000000" w:rsidP="002D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Write content here...</w:t>
      </w:r>
    </w:p>
    <w:p w14:paraId="575760FB" w14:textId="77777777" w:rsidR="00A5579F" w:rsidRPr="002D5102" w:rsidRDefault="00000000" w:rsidP="002D5102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5. Conclusion</w:t>
      </w:r>
    </w:p>
    <w:p w14:paraId="4E305274" w14:textId="77777777" w:rsidR="00A5579F" w:rsidRPr="002D5102" w:rsidRDefault="00000000" w:rsidP="002D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Write content here...</w:t>
      </w:r>
    </w:p>
    <w:p w14:paraId="2ED7FABE" w14:textId="77777777" w:rsidR="00A5579F" w:rsidRPr="002D5102" w:rsidRDefault="00000000" w:rsidP="002D5102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6. References</w:t>
      </w:r>
    </w:p>
    <w:p w14:paraId="2EBB1341" w14:textId="77777777" w:rsidR="00A5579F" w:rsidRPr="002D5102" w:rsidRDefault="00000000" w:rsidP="002D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Write content here...</w:t>
      </w:r>
    </w:p>
    <w:p w14:paraId="7D6E6257" w14:textId="7DA677A8" w:rsidR="002D5102" w:rsidRPr="002D5102" w:rsidRDefault="002D5102" w:rsidP="002D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Note: The Heading can vary according to your research area.</w:t>
      </w:r>
    </w:p>
    <w:p w14:paraId="052FF87A" w14:textId="77777777" w:rsidR="002D5102" w:rsidRDefault="002D5102" w:rsidP="002D5102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59DE8259" w14:textId="48126816" w:rsidR="00A5579F" w:rsidRPr="002D5102" w:rsidRDefault="00000000" w:rsidP="002D5102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Formatting Guidelines</w:t>
      </w:r>
    </w:p>
    <w:p w14:paraId="483B7316" w14:textId="77777777" w:rsidR="00A5579F" w:rsidRPr="002D5102" w:rsidRDefault="00000000" w:rsidP="002D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- Font: Times New Roman, 12 pt (except title: 14 pt)</w:t>
      </w:r>
    </w:p>
    <w:p w14:paraId="2BBAFC45" w14:textId="77777777" w:rsidR="00A5579F" w:rsidRPr="002D5102" w:rsidRDefault="00000000" w:rsidP="002D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- Line spacing: 1.5</w:t>
      </w:r>
    </w:p>
    <w:p w14:paraId="3F6C9E69" w14:textId="77777777" w:rsidR="00A5579F" w:rsidRPr="002D5102" w:rsidRDefault="00000000" w:rsidP="002D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- Margins: 1 inch (2.54 cm) all sides</w:t>
      </w:r>
    </w:p>
    <w:p w14:paraId="4505F697" w14:textId="7FEFF8B3" w:rsidR="00A5579F" w:rsidRPr="002D5102" w:rsidRDefault="00000000" w:rsidP="002D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 xml:space="preserve">- Page limit: </w:t>
      </w:r>
      <w:r w:rsidR="002D5102" w:rsidRPr="002D5102">
        <w:rPr>
          <w:rFonts w:ascii="Times New Roman" w:hAnsi="Times New Roman" w:cs="Times New Roman"/>
          <w:sz w:val="24"/>
          <w:szCs w:val="24"/>
        </w:rPr>
        <w:t>10</w:t>
      </w:r>
      <w:r w:rsidRPr="002D5102">
        <w:rPr>
          <w:rFonts w:ascii="Times New Roman" w:hAnsi="Times New Roman" w:cs="Times New Roman"/>
          <w:sz w:val="24"/>
          <w:szCs w:val="24"/>
        </w:rPr>
        <w:t xml:space="preserve"> pages (including references, tables, and figures)</w:t>
      </w:r>
    </w:p>
    <w:p w14:paraId="10D1CD89" w14:textId="77777777" w:rsidR="00A5579F" w:rsidRPr="002D5102" w:rsidRDefault="00000000" w:rsidP="002D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- Figures/Tables: Numbered sequentially with captions</w:t>
      </w:r>
    </w:p>
    <w:p w14:paraId="11064697" w14:textId="77777777" w:rsidR="002D5102" w:rsidRDefault="002D5102" w:rsidP="002D5102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5BC6A99B" w14:textId="1C5C03B0" w:rsidR="00A5579F" w:rsidRPr="002D5102" w:rsidRDefault="00000000" w:rsidP="002D5102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Declaration by Authors</w:t>
      </w:r>
    </w:p>
    <w:p w14:paraId="6F6578EC" w14:textId="60DEBDD7" w:rsidR="00A5579F" w:rsidRPr="002D5102" w:rsidRDefault="00000000" w:rsidP="002D5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 xml:space="preserve">We hereby declare that this paper is original, has not been published elsewhere, and is submitted only to </w:t>
      </w:r>
      <w:r w:rsidR="002D5102" w:rsidRPr="002D5102">
        <w:rPr>
          <w:rFonts w:ascii="Times New Roman" w:hAnsi="Times New Roman" w:cs="Times New Roman"/>
          <w:sz w:val="24"/>
          <w:szCs w:val="24"/>
        </w:rPr>
        <w:t xml:space="preserve">the </w:t>
      </w:r>
      <w:r w:rsidR="002D5102" w:rsidRPr="002D5102">
        <w:rPr>
          <w:rFonts w:ascii="Times New Roman" w:hAnsi="Times New Roman" w:cs="Times New Roman"/>
          <w:sz w:val="24"/>
          <w:szCs w:val="24"/>
        </w:rPr>
        <w:t>1st International Conference on Sustainability-Oriented Learning for a Viable Earth: An Inter-Disciplinary</w:t>
      </w:r>
      <w:r w:rsidR="002D5102">
        <w:rPr>
          <w:rFonts w:ascii="Times New Roman" w:hAnsi="Times New Roman" w:cs="Times New Roman"/>
          <w:sz w:val="24"/>
          <w:szCs w:val="24"/>
        </w:rPr>
        <w:t xml:space="preserve"> Perspective</w:t>
      </w:r>
      <w:r w:rsidR="00522040" w:rsidRPr="002D5102">
        <w:rPr>
          <w:rFonts w:ascii="Times New Roman" w:hAnsi="Times New Roman" w:cs="Times New Roman"/>
          <w:sz w:val="24"/>
          <w:szCs w:val="24"/>
        </w:rPr>
        <w:t xml:space="preserve"> (SOLVE 2026)</w:t>
      </w:r>
      <w:r w:rsidRPr="002D5102">
        <w:rPr>
          <w:rFonts w:ascii="Times New Roman" w:hAnsi="Times New Roman" w:cs="Times New Roman"/>
          <w:sz w:val="24"/>
          <w:szCs w:val="24"/>
        </w:rPr>
        <w:t>. All authors have read and approved the content of this paper.</w:t>
      </w:r>
    </w:p>
    <w:p w14:paraId="22DCD8DE" w14:textId="77777777" w:rsidR="00A5579F" w:rsidRPr="002D5102" w:rsidRDefault="00000000" w:rsidP="002D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Corresponding Author: _______________________</w:t>
      </w:r>
    </w:p>
    <w:p w14:paraId="0D787C1E" w14:textId="77777777" w:rsidR="00A5579F" w:rsidRPr="002D5102" w:rsidRDefault="00000000" w:rsidP="002D5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Date: _______________________</w:t>
      </w:r>
    </w:p>
    <w:sectPr w:rsidR="00A5579F" w:rsidRPr="002D51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6286849">
    <w:abstractNumId w:val="8"/>
  </w:num>
  <w:num w:numId="2" w16cid:durableId="1061248169">
    <w:abstractNumId w:val="6"/>
  </w:num>
  <w:num w:numId="3" w16cid:durableId="264198113">
    <w:abstractNumId w:val="5"/>
  </w:num>
  <w:num w:numId="4" w16cid:durableId="2027827467">
    <w:abstractNumId w:val="4"/>
  </w:num>
  <w:num w:numId="5" w16cid:durableId="145898292">
    <w:abstractNumId w:val="7"/>
  </w:num>
  <w:num w:numId="6" w16cid:durableId="821460815">
    <w:abstractNumId w:val="3"/>
  </w:num>
  <w:num w:numId="7" w16cid:durableId="1301230833">
    <w:abstractNumId w:val="2"/>
  </w:num>
  <w:num w:numId="8" w16cid:durableId="23134760">
    <w:abstractNumId w:val="1"/>
  </w:num>
  <w:num w:numId="9" w16cid:durableId="93324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5102"/>
    <w:rsid w:val="00326F90"/>
    <w:rsid w:val="00522040"/>
    <w:rsid w:val="00543D9B"/>
    <w:rsid w:val="00A5579F"/>
    <w:rsid w:val="00AA1D8D"/>
    <w:rsid w:val="00B47730"/>
    <w:rsid w:val="00B651B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4B53DD"/>
  <w14:defaultImageDpi w14:val="300"/>
  <w15:docId w15:val="{A81A070D-9939-4DBF-A477-F01157E8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1369</Characters>
  <Application>Microsoft Office Word</Application>
  <DocSecurity>0</DocSecurity>
  <Lines>38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Suryamani Behera</cp:lastModifiedBy>
  <cp:revision>4</cp:revision>
  <dcterms:created xsi:type="dcterms:W3CDTF">2013-12-23T23:15:00Z</dcterms:created>
  <dcterms:modified xsi:type="dcterms:W3CDTF">2025-10-24T08:37:00Z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5e5ec333-520d-4b6f-8388-116f2dc8d6d9</vt:lpwstr>
  </property>
</Properties>
</file>